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06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 № 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32</w:t>
      </w:r>
      <w:r>
        <w:rPr>
          <w:rFonts w:ascii="Times New Roman" w:eastAsia="Times New Roman" w:hAnsi="Times New Roman" w:cs="Times New Roman"/>
          <w:sz w:val="28"/>
          <w:szCs w:val="28"/>
        </w:rPr>
        <w:t>-01-20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>-00</w:t>
      </w:r>
      <w:r>
        <w:rPr>
          <w:rFonts w:ascii="Times New Roman" w:eastAsia="Times New Roman" w:hAnsi="Times New Roman" w:cs="Times New Roman"/>
          <w:sz w:val="28"/>
          <w:szCs w:val="28"/>
        </w:rPr>
        <w:t>2104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69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</w:p>
    <w:p>
      <w:pPr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5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- Югры </w:t>
      </w:r>
      <w:r>
        <w:rPr>
          <w:rFonts w:ascii="Times New Roman" w:eastAsia="Times New Roman" w:hAnsi="Times New Roman" w:cs="Times New Roman"/>
          <w:sz w:val="28"/>
          <w:szCs w:val="28"/>
        </w:rPr>
        <w:t>Светлана Валерьевна Михеева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адрес: ХМАО-Югра, Тюменская область, Сургутский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>, д. 13,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 w:line="317" w:lineRule="atLeast"/>
        <w:ind w:left="10" w:right="10" w:firstLine="710"/>
        <w:jc w:val="both"/>
      </w:pPr>
      <w:r>
        <w:rPr>
          <w:rStyle w:val="cat-UserDefinedgrp-43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38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40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ранее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за административные правонарушения, предусмотренные Главой 20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>
      <w:pPr>
        <w:spacing w:before="10" w:after="0" w:line="317" w:lineRule="atLeast"/>
        <w:ind w:left="4339"/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 w:line="317" w:lineRule="atLeast"/>
        <w:ind w:left="19" w:firstLine="689"/>
        <w:jc w:val="both"/>
      </w:pPr>
      <w:r>
        <w:rPr>
          <w:rStyle w:val="cat-UserDefinedgrp-39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08</w:t>
      </w:r>
      <w:r>
        <w:rPr>
          <w:rFonts w:ascii="Times New Roman" w:eastAsia="Times New Roman" w:hAnsi="Times New Roman" w:cs="Times New Roman"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ч. находясь по адресу: Ханты-Мансийский автономный округ- 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0rplc-2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уплатил штраф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назначенный </w:t>
      </w:r>
      <w:r>
        <w:rPr>
          <w:rFonts w:ascii="Times New Roman" w:eastAsia="Times New Roman" w:hAnsi="Times New Roman" w:cs="Times New Roman"/>
          <w:sz w:val="28"/>
          <w:szCs w:val="28"/>
        </w:rPr>
        <w:t>в течение шестидесяти дней со дня вступления в законную силу 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41rplc-2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прав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 в срок предусмотренный ст. 32.2 Кодекса Российской Федерации об административных правонарушениях.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9rplc-2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надлежаще извещен о времени и месте рассмотрения дела /повестка/,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8"/>
          <w:szCs w:val="28"/>
        </w:rPr>
        <w:t>не явился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заявлений о рассмотрении дела в 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отсутствие не предоставил, в деле имеется конверт с отметкой «истек срок хранения».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п. 6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Постановление Пленума Верховного Суда РФ от 24 марта 2005 г. N 5 "О некоторых вопросах, возникающих у судов при применении Кодекса Российской Федерации об административных правонарушениях" (с изменениями и дополнениями)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В целях соблюдения установленных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статьей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29.6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Поскольку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КоАП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РФ не содержит каких-либо ограничений, связанных с таким извещением, оно в зависимости от конкретных обстоятельств дела может быть </w:t>
      </w:r>
      <w:r>
        <w:rPr>
          <w:rFonts w:ascii="Times New Roman" w:eastAsia="Times New Roman" w:hAnsi="Times New Roman" w:cs="Times New Roman"/>
          <w:sz w:val="28"/>
          <w:szCs w:val="28"/>
        </w:rPr>
        <w:t>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 - сообщения, в случае согласия лица на уведомление таким способом и при фиксации факта отправки и доставки СМС-извещения адресату).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</w:t>
      </w:r>
      <w:hyperlink r:id="rId7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Особых условий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приема, вручения, хранения и возврата почтовых отправлений разряда "Судебное", утвержденных </w:t>
      </w:r>
      <w:hyperlink r:id="rId8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приказом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ФГУП "Почта России" от 31 августа 2005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года N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343.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Указанные выше обстоятельства свидетельствуют о том, что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9rplc-3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пожелал добросовестно воспользоваться правами, предусмотренными ст. 25.1 Кодекса Российской Федерации об административных правонарушениях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2rplc-3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имеющимся в деле доказательствам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Style w:val="cat-UserDefinedgrp-42rplc-3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совершении административного правонарушения, предусмотренного ч. 1 ст. 20.25 Кодекса Российской Федерации об административных правонарушениях подтверждается следующими доказательствами: копией 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41rplc-3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г., за совершение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3.1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</w:t>
      </w:r>
      <w:r>
        <w:rPr>
          <w:rFonts w:ascii="Times New Roman" w:eastAsia="Times New Roman" w:hAnsi="Times New Roman" w:cs="Times New Roman"/>
          <w:sz w:val="28"/>
          <w:szCs w:val="28"/>
        </w:rPr>
        <w:t>12.5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назначено наказание в виде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.00 руб. </w:t>
      </w:r>
    </w:p>
    <w:p>
      <w:pPr>
        <w:spacing w:before="0" w:after="0" w:line="317" w:lineRule="atLeast"/>
        <w:ind w:left="19" w:firstLine="123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Доказательства были судом оценены в совокупности с другими материалами дела об административном правонарушении в соответствии с требованиями ст. 26.11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 также с позиции соблюдения требований закона при их получении ч. 3 ст. 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Исследовав, материалы административного дела,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его вина 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доказанной.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Style w:val="cat-UserDefinedgrp-42rplc-4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квалифицирует по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Кодексом Российской Федерации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r:id="rId9"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срок до 50 часов.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8"/>
          <w:szCs w:val="28"/>
        </w:rPr>
        <w:t>судом не 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лица привлеченного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отсутствие отягчающих обстоятельств </w:t>
      </w:r>
      <w:r>
        <w:rPr>
          <w:rFonts w:ascii="Times New Roman" w:eastAsia="Times New Roman" w:hAnsi="Times New Roman" w:cs="Times New Roman"/>
          <w:sz w:val="28"/>
          <w:szCs w:val="28"/>
        </w:rPr>
        <w:t>и считает назначить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наказание в виде административного штрафа, которое обеспечит реализацию задач административной ответственности.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Style w:val="cat-UserDefinedgrp-43rplc-4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штрафа в сумме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00 /</w:t>
      </w:r>
      <w:r>
        <w:rPr>
          <w:rFonts w:ascii="Times New Roman" w:eastAsia="Times New Roman" w:hAnsi="Times New Roman" w:cs="Times New Roman"/>
          <w:sz w:val="28"/>
          <w:szCs w:val="28"/>
        </w:rPr>
        <w:t>одна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sz w:val="28"/>
          <w:szCs w:val="28"/>
        </w:rPr>
        <w:t>руб</w:t>
      </w:r>
      <w:r>
        <w:rPr>
          <w:rFonts w:ascii="Times New Roman" w:eastAsia="Times New Roman" w:hAnsi="Times New Roman" w:cs="Times New Roman"/>
          <w:sz w:val="28"/>
          <w:szCs w:val="28"/>
        </w:rPr>
        <w:t>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 </w:t>
      </w:r>
      <w:r>
        <w:rPr>
          <w:rFonts w:ascii="Times New Roman" w:eastAsia="Times New Roman" w:hAnsi="Times New Roman" w:cs="Times New Roman"/>
          <w:sz w:val="28"/>
          <w:szCs w:val="28"/>
        </w:rPr>
        <w:t>коп./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Style w:val="cat-UserDefinedgrp-44rplc-4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10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Штраф необходимо оплатить по следующим реквизитам: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УФК по Ханты-Мансийскому автономному округу – Югре (Департамент административного обеспечения Ханты-Мансийского автономного округа – Югры, л/с 04872D08080, ИНН 8601073664, КПП 860101001, ОКТМО 71826000, ОГРН 1238600002190, № счета получателя: 03100643000000018700, </w:t>
      </w:r>
      <w:r>
        <w:rPr>
          <w:rFonts w:ascii="Times New Roman" w:eastAsia="Times New Roman" w:hAnsi="Times New Roman" w:cs="Times New Roman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z w:val="28"/>
          <w:szCs w:val="28"/>
        </w:rPr>
        <w:t>. 40102810245370000007, ОКЦ № 8 УГУ Банка России//УФК по Ханты-Мансийскому автономному округу – Югре г. Ханты-Мансийск, БИК 007162163, КБК 7201160</w:t>
      </w:r>
      <w:r>
        <w:rPr>
          <w:rFonts w:ascii="Times New Roman" w:eastAsia="Times New Roman" w:hAnsi="Times New Roman" w:cs="Times New Roman"/>
          <w:sz w:val="28"/>
          <w:szCs w:val="28"/>
        </w:rPr>
        <w:t>1203019000140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0412365400325003042620106</w:t>
      </w:r>
      <w:r>
        <w:rPr>
          <w:rFonts w:ascii="Times New Roman" w:eastAsia="Times New Roman" w:hAnsi="Times New Roman" w:cs="Times New Roman"/>
          <w:sz w:val="28"/>
          <w:szCs w:val="28"/>
        </w:rPr>
        <w:t>, наименование платежа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№ 05-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304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1505/202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Сургутский районный суд в течение 10 дней через судью, вынесшего постановление.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Михеева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3rplc-8">
    <w:name w:val="cat-UserDefined grp-43 rplc-8"/>
    <w:basedOn w:val="DefaultParagraphFont"/>
  </w:style>
  <w:style w:type="character" w:customStyle="1" w:styleId="cat-UserDefinedgrp-38rplc-9">
    <w:name w:val="cat-UserDefined grp-38 rplc-9"/>
    <w:basedOn w:val="DefaultParagraphFont"/>
  </w:style>
  <w:style w:type="character" w:customStyle="1" w:styleId="cat-UserDefinedgrp-40rplc-14">
    <w:name w:val="cat-UserDefined grp-40 rplc-14"/>
    <w:basedOn w:val="DefaultParagraphFont"/>
  </w:style>
  <w:style w:type="character" w:customStyle="1" w:styleId="cat-UserDefinedgrp-39rplc-17">
    <w:name w:val="cat-UserDefined grp-39 rplc-17"/>
    <w:basedOn w:val="DefaultParagraphFont"/>
  </w:style>
  <w:style w:type="character" w:customStyle="1" w:styleId="cat-UserDefinedgrp-40rplc-22">
    <w:name w:val="cat-UserDefined grp-40 rplc-22"/>
    <w:basedOn w:val="DefaultParagraphFont"/>
  </w:style>
  <w:style w:type="character" w:customStyle="1" w:styleId="cat-UserDefinedgrp-41rplc-24">
    <w:name w:val="cat-UserDefined grp-41 rplc-24"/>
    <w:basedOn w:val="DefaultParagraphFont"/>
  </w:style>
  <w:style w:type="character" w:customStyle="1" w:styleId="cat-UserDefinedgrp-39rplc-27">
    <w:name w:val="cat-UserDefined grp-39 rplc-27"/>
    <w:basedOn w:val="DefaultParagraphFont"/>
  </w:style>
  <w:style w:type="character" w:customStyle="1" w:styleId="cat-UserDefinedgrp-39rplc-32">
    <w:name w:val="cat-UserDefined grp-39 rplc-32"/>
    <w:basedOn w:val="DefaultParagraphFont"/>
  </w:style>
  <w:style w:type="character" w:customStyle="1" w:styleId="cat-UserDefinedgrp-42rplc-35">
    <w:name w:val="cat-UserDefined grp-42 rplc-35"/>
    <w:basedOn w:val="DefaultParagraphFont"/>
  </w:style>
  <w:style w:type="character" w:customStyle="1" w:styleId="cat-UserDefinedgrp-42rplc-36">
    <w:name w:val="cat-UserDefined grp-42 rplc-36"/>
    <w:basedOn w:val="DefaultParagraphFont"/>
  </w:style>
  <w:style w:type="character" w:customStyle="1" w:styleId="cat-UserDefinedgrp-41rplc-38">
    <w:name w:val="cat-UserDefined grp-41 rplc-38"/>
    <w:basedOn w:val="DefaultParagraphFont"/>
  </w:style>
  <w:style w:type="character" w:customStyle="1" w:styleId="cat-UserDefinedgrp-42rplc-41">
    <w:name w:val="cat-UserDefined grp-42 rplc-41"/>
    <w:basedOn w:val="DefaultParagraphFont"/>
  </w:style>
  <w:style w:type="character" w:customStyle="1" w:styleId="cat-UserDefinedgrp-43rplc-44">
    <w:name w:val="cat-UserDefined grp-43 rplc-44"/>
    <w:basedOn w:val="DefaultParagraphFont"/>
  </w:style>
  <w:style w:type="character" w:customStyle="1" w:styleId="cat-UserDefinedgrp-44rplc-49">
    <w:name w:val="cat-UserDefined grp-44 rplc-4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msud.garant.ru/" TargetMode="Externa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39487.0" TargetMode="External" /><Relationship Id="rId5" Type="http://schemas.openxmlformats.org/officeDocument/2006/relationships/hyperlink" Target="garantF1://12025267.296" TargetMode="External" /><Relationship Id="rId6" Type="http://schemas.openxmlformats.org/officeDocument/2006/relationships/hyperlink" Target="garantF1://12025267.0" TargetMode="External" /><Relationship Id="rId7" Type="http://schemas.openxmlformats.org/officeDocument/2006/relationships/hyperlink" Target="garantF1://70203344.1000" TargetMode="External" /><Relationship Id="rId8" Type="http://schemas.openxmlformats.org/officeDocument/2006/relationships/hyperlink" Target="garantF1://70203344.0" TargetMode="External" /><Relationship Id="rId9" Type="http://schemas.openxmlformats.org/officeDocument/2006/relationships/hyperlink" Target="file:///Z:\&#1046;&#1080;&#1074;&#1072;&#1075;&#1072;\2014%20&#1075;&#1086;&#1076;\&#1040;&#1044;&#1052;&#1048;&#1053;&#1048;&#1057;&#1058;&#1056;&#1040;&#1058;&#1048;&#1042;&#1053;&#1067;&#1045;\20.02.2014\20.25%20&#1052;&#1086;&#1084;&#1073;&#1072;&#1077;&#1074;%20&#1096;&#1090;&#1088;&#1072;&#1092;%20&#1073;&#1099;&#1083;%20&#1043;&#1048;&#1041;&#1044;&#1044;.docx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